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to Automation Testing: Career Transition Checklist</w:t>
      </w:r>
    </w:p>
    <w:p>
      <w:r>
        <w:t>Use this checklist to guide your journey from manual to automation testing. Track your progress as you complete each phase.</w:t>
      </w:r>
    </w:p>
    <w:p>
      <w:pPr>
        <w:pStyle w:val="Heading1"/>
      </w:pPr>
      <w:r>
        <w:t>1. Master Manual Testing Fundamentals</w:t>
      </w:r>
    </w:p>
    <w:p>
      <w:pPr>
        <w:pStyle w:val="ListBullet"/>
      </w:pPr>
      <w:r>
        <w:t>✔ Understand SDLC and STLC</w:t>
      </w:r>
    </w:p>
    <w:p>
      <w:pPr>
        <w:pStyle w:val="ListBullet"/>
      </w:pPr>
      <w:r>
        <w:t>✔ Learn test case design techniques</w:t>
      </w:r>
    </w:p>
    <w:p>
      <w:pPr>
        <w:pStyle w:val="ListBullet"/>
      </w:pPr>
      <w:r>
        <w:t>✔ Understand different testing types (functional, regression, etc.)</w:t>
      </w:r>
    </w:p>
    <w:p>
      <w:pPr>
        <w:pStyle w:val="Heading1"/>
      </w:pPr>
      <w:r>
        <w:t>2. Learn Programming Basics</w:t>
      </w:r>
    </w:p>
    <w:p>
      <w:pPr>
        <w:pStyle w:val="ListBullet"/>
      </w:pPr>
      <w:r>
        <w:t>✔ Choose a language (Java, Python, JavaScript)</w:t>
      </w:r>
    </w:p>
    <w:p>
      <w:pPr>
        <w:pStyle w:val="ListBullet"/>
      </w:pPr>
      <w:r>
        <w:t>✔ Understand data types, loops, and functions</w:t>
      </w:r>
    </w:p>
    <w:p>
      <w:pPr>
        <w:pStyle w:val="ListBullet"/>
      </w:pPr>
      <w:r>
        <w:t>✔ Practice object-oriented programming</w:t>
      </w:r>
    </w:p>
    <w:p>
      <w:pPr>
        <w:pStyle w:val="Heading1"/>
      </w:pPr>
      <w:r>
        <w:t>3. Explore Automation Tools</w:t>
      </w:r>
    </w:p>
    <w:p>
      <w:pPr>
        <w:pStyle w:val="ListBullet"/>
      </w:pPr>
      <w:r>
        <w:t>✔ Get started with Selenium, Cypress, or Appium</w:t>
      </w:r>
    </w:p>
    <w:p>
      <w:pPr>
        <w:pStyle w:val="ListBullet"/>
      </w:pPr>
      <w:r>
        <w:t>✔ Install tools and run your first test</w:t>
      </w:r>
    </w:p>
    <w:p>
      <w:pPr>
        <w:pStyle w:val="ListBullet"/>
      </w:pPr>
      <w:r>
        <w:t>✔ Learn XPath and CSS selectors</w:t>
      </w:r>
    </w:p>
    <w:p>
      <w:pPr>
        <w:pStyle w:val="Heading1"/>
      </w:pPr>
      <w:r>
        <w:t>4. Learn Test Frameworks</w:t>
      </w:r>
    </w:p>
    <w:p>
      <w:pPr>
        <w:pStyle w:val="ListBullet"/>
      </w:pPr>
      <w:r>
        <w:t>✔ Understand data-driven, keyword-driven, and hybrid frameworks</w:t>
      </w:r>
    </w:p>
    <w:p>
      <w:pPr>
        <w:pStyle w:val="ListBullet"/>
      </w:pPr>
      <w:r>
        <w:t>✔ Explore BDD with Cucumber or SpecFlow</w:t>
      </w:r>
    </w:p>
    <w:p>
      <w:pPr>
        <w:pStyle w:val="Heading1"/>
      </w:pPr>
      <w:r>
        <w:t>5. Practice &amp; Build Projects</w:t>
      </w:r>
    </w:p>
    <w:p>
      <w:pPr>
        <w:pStyle w:val="ListBullet"/>
      </w:pPr>
      <w:r>
        <w:t>✔ Automate real-world test cases</w:t>
      </w:r>
    </w:p>
    <w:p>
      <w:pPr>
        <w:pStyle w:val="ListBullet"/>
      </w:pPr>
      <w:r>
        <w:t>✔ Contribute to GitHub or open-source projects</w:t>
      </w:r>
    </w:p>
    <w:p>
      <w:pPr>
        <w:pStyle w:val="Heading1"/>
      </w:pPr>
      <w:r>
        <w:t>6. Integrate with CI/CD</w:t>
      </w:r>
    </w:p>
    <w:p>
      <w:pPr>
        <w:pStyle w:val="ListBullet"/>
      </w:pPr>
      <w:r>
        <w:t>✔ Understand Jenkins or GitHub Actions</w:t>
      </w:r>
    </w:p>
    <w:p>
      <w:pPr>
        <w:pStyle w:val="ListBullet"/>
      </w:pPr>
      <w:r>
        <w:t>✔ Add automation to a build pipeline</w:t>
      </w:r>
    </w:p>
    <w:p>
      <w:pPr>
        <w:pStyle w:val="Heading1"/>
      </w:pPr>
      <w:r>
        <w:t>7. Reporting &amp; Debugging</w:t>
      </w:r>
    </w:p>
    <w:p>
      <w:pPr>
        <w:pStyle w:val="ListBullet"/>
      </w:pPr>
      <w:r>
        <w:t>✔ Generate reports using Allure or ExtentReports</w:t>
      </w:r>
    </w:p>
    <w:p>
      <w:pPr>
        <w:pStyle w:val="ListBullet"/>
      </w:pPr>
      <w:r>
        <w:t>✔ Learn to debug failed scripts</w:t>
      </w:r>
    </w:p>
    <w:p>
      <w:pPr>
        <w:pStyle w:val="Heading1"/>
      </w:pPr>
      <w:r>
        <w:t>8. Stay Current &amp; Network</w:t>
      </w:r>
    </w:p>
    <w:p>
      <w:pPr>
        <w:pStyle w:val="ListBullet"/>
      </w:pPr>
      <w:r>
        <w:t>✔ Follow blogs and attend webinars</w:t>
      </w:r>
    </w:p>
    <w:p>
      <w:pPr>
        <w:pStyle w:val="ListBullet"/>
      </w:pPr>
      <w:r>
        <w:t>✔ Join QA communities and forums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